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0333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Ханты -Мансийский автономный округ- Югра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"Няксимвольская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Волкова А.С.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 МАОУ "Няксимвольская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Кешфединова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МАОУ "Няксимвольская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Борисова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5663844)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2"/>
      <w:r>
        <w:rPr>
          <w:rFonts w:ascii="Times New Roman" w:hAnsi="Times New Roman"/>
          <w:b/>
          <w:i w:val="false"/>
          <w:color w:val="000000"/>
          <w:sz w:val="28"/>
        </w:rPr>
        <w:t>Няксимволь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3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3"/>
    </w:p>
    <w:p>
      <w:pPr>
        <w:spacing w:before="0" w:after="0"/>
        <w:ind w:left="120"/>
        <w:jc w:val="left"/>
      </w:pPr>
    </w:p>
    <w:bookmarkStart w:name="block-43033388" w:id="4"/>
    <w:p>
      <w:pPr>
        <w:sectPr>
          <w:pgSz w:w="11906" w:h="16383" w:orient="portrait"/>
        </w:sectPr>
      </w:pPr>
    </w:p>
    <w:bookmarkEnd w:id="4"/>
    <w:bookmarkEnd w:id="0"/>
    <w:bookmarkStart w:name="block-43033387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3033387" w:id="6"/>
    <w:p>
      <w:pPr>
        <w:sectPr>
          <w:pgSz w:w="11906" w:h="16383" w:orient="portrait"/>
        </w:sectPr>
      </w:pPr>
    </w:p>
    <w:bookmarkEnd w:id="6"/>
    <w:bookmarkEnd w:id="5"/>
    <w:bookmarkStart w:name="block-43033390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3033390" w:id="8"/>
    <w:p>
      <w:pPr>
        <w:sectPr>
          <w:pgSz w:w="11906" w:h="16383" w:orient="portrait"/>
        </w:sectPr>
      </w:pPr>
    </w:p>
    <w:bookmarkEnd w:id="8"/>
    <w:bookmarkEnd w:id="7"/>
    <w:bookmarkStart w:name="block-4303339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3033391" w:id="10"/>
    <w:p>
      <w:pPr>
        <w:sectPr>
          <w:pgSz w:w="11906" w:h="16383" w:orient="portrait"/>
        </w:sectPr>
      </w:pPr>
    </w:p>
    <w:bookmarkEnd w:id="10"/>
    <w:bookmarkEnd w:id="9"/>
    <w:bookmarkStart w:name="block-43033389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033389" w:id="12"/>
    <w:p>
      <w:pPr>
        <w:sectPr>
          <w:pgSz w:w="16383" w:h="11906" w:orient="landscape"/>
        </w:sectPr>
      </w:pPr>
    </w:p>
    <w:bookmarkEnd w:id="12"/>
    <w:bookmarkEnd w:id="11"/>
    <w:bookmarkStart w:name="block-4303339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51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033394" w:id="14"/>
    <w:p>
      <w:pPr>
        <w:sectPr>
          <w:pgSz w:w="16383" w:h="11906" w:orient="landscape"/>
        </w:sectPr>
      </w:pPr>
    </w:p>
    <w:bookmarkEnd w:id="14"/>
    <w:bookmarkEnd w:id="13"/>
    <w:bookmarkStart w:name="block-43033392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033392" w:id="16"/>
    <w:p>
      <w:pPr>
        <w:sectPr>
          <w:pgSz w:w="16383" w:h="11906" w:orient="landscape"/>
        </w:sectPr>
      </w:pPr>
    </w:p>
    <w:bookmarkEnd w:id="16"/>
    <w:bookmarkEnd w:id="15"/>
    <w:bookmarkStart w:name="block-4303339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3033393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